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делу № 2-</w:t>
      </w:r>
      <w:r>
        <w:rPr>
          <w:rFonts w:ascii="Times New Roman" w:eastAsia="Times New Roman" w:hAnsi="Times New Roman" w:cs="Times New Roman"/>
          <w:sz w:val="26"/>
          <w:szCs w:val="26"/>
        </w:rPr>
        <w:t>4855</w:t>
      </w:r>
      <w:r>
        <w:rPr>
          <w:rFonts w:ascii="Times New Roman" w:eastAsia="Times New Roman" w:hAnsi="Times New Roman" w:cs="Times New Roman"/>
          <w:sz w:val="26"/>
          <w:szCs w:val="26"/>
        </w:rPr>
        <w:t>-1505/202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152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МКК «Русинтерфинанс» к Камаевой Ольге Сергеевне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МКК «Русинтерфинанс» к Камаевой Ольге Сергеевне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Камаевой Ольги Сергеевны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МКК «Русинтерфинанс»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1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40 000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14">
    <w:name w:val="cat-UserDefined grp-17 rplc-14"/>
    <w:basedOn w:val="DefaultParagraphFont"/>
  </w:style>
  <w:style w:type="character" w:customStyle="1" w:styleId="cat-UserDefinedgrp-18rplc-17">
    <w:name w:val="cat-UserDefined grp-18 rplc-17"/>
    <w:basedOn w:val="DefaultParagraphFont"/>
  </w:style>
  <w:style w:type="character" w:customStyle="1" w:styleId="cat-UserDefinedgrp-19rplc-18">
    <w:name w:val="cat-UserDefined grp-1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